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5-820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Владимировича,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1114017597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586231114017597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.12.2023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 привлекаемого суд отклоняет в связи с необоснованностью – в подтверждение довода документы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0412365400575008202420189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